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44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01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Ивановича Романа Васильевича, </w:t>
      </w:r>
      <w:r>
        <w:rPr>
          <w:rStyle w:val="cat-UserDefinedgrp-35rplc-8"/>
          <w:rFonts w:ascii="Times New Roman" w:eastAsia="Times New Roman" w:hAnsi="Times New Roman" w:cs="Times New Roman"/>
        </w:rPr>
        <w:t>...</w:t>
      </w:r>
      <w:r>
        <w:rPr>
          <w:rStyle w:val="cat-UserDefinedgrp-36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00:01 час. </w:t>
      </w:r>
      <w:r>
        <w:rPr>
          <w:rFonts w:ascii="Times New Roman" w:eastAsia="Times New Roman" w:hAnsi="Times New Roman" w:cs="Times New Roman"/>
        </w:rPr>
        <w:t>Иванович Р.В.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6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д.34/1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18810586250922001191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22.09.2025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Иванович Р.В.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посредством </w:t>
      </w:r>
      <w:r>
        <w:rPr>
          <w:rFonts w:ascii="Times New Roman" w:eastAsia="Times New Roman" w:hAnsi="Times New Roman" w:cs="Times New Roman"/>
        </w:rPr>
        <w:t>смс-извещ</w:t>
      </w:r>
      <w:r>
        <w:rPr>
          <w:rFonts w:ascii="Times New Roman" w:eastAsia="Times New Roman" w:hAnsi="Times New Roman" w:cs="Times New Roman"/>
        </w:rPr>
        <w:t>ения</w:t>
      </w:r>
      <w:r>
        <w:rPr>
          <w:rFonts w:ascii="Times New Roman" w:eastAsia="Times New Roman" w:hAnsi="Times New Roman" w:cs="Times New Roman"/>
        </w:rPr>
        <w:t xml:space="preserve"> от 25.05.2026</w:t>
      </w:r>
      <w:r>
        <w:rPr>
          <w:rFonts w:ascii="Times New Roman" w:eastAsia="Times New Roman" w:hAnsi="Times New Roman" w:cs="Times New Roman"/>
        </w:rPr>
        <w:t>, телефонограммы от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об отложении судебного заседания </w:t>
      </w:r>
      <w:r>
        <w:rPr>
          <w:rFonts w:ascii="Times New Roman" w:eastAsia="Times New Roman" w:hAnsi="Times New Roman" w:cs="Times New Roman"/>
        </w:rPr>
        <w:t>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Ивановича Р.В.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22.09.2025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</w:t>
      </w:r>
      <w:r>
        <w:rPr>
          <w:rFonts w:ascii="Times New Roman" w:eastAsia="Times New Roman" w:hAnsi="Times New Roman" w:cs="Times New Roman"/>
        </w:rPr>
        <w:t xml:space="preserve">ОДД ГИБДД УМВД 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Ивановича Р.В.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18810586250922001191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22.09.2025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Ивановича Р.В.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 xml:space="preserve">86ХМ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699838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30.04.2026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18810586250922001191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</w:t>
      </w:r>
      <w:r>
        <w:rPr>
          <w:rFonts w:ascii="Times New Roman" w:eastAsia="Times New Roman" w:hAnsi="Times New Roman" w:cs="Times New Roman"/>
        </w:rPr>
        <w:t xml:space="preserve">состоянию на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.05.2026, </w:t>
      </w:r>
      <w:r>
        <w:rPr>
          <w:rFonts w:ascii="Times New Roman" w:eastAsia="Times New Roman" w:hAnsi="Times New Roman" w:cs="Times New Roman"/>
        </w:rPr>
        <w:t>согласно которой штраф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Ивановича Р.В.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Ивановича Романа Васильевича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0412365400725004452620173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6rplc-20">
    <w:name w:val="cat-UserDefined grp-36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